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of Love and Peace Scrabble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with a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Starts with a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Starts with a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Starts with a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Starts with a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Starts with a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Starts with a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Starts with a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Starts with a 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with a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Starts with a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Starts with a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Starts with a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Starts with a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Starts with a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Starts with a 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of Love and Peace Scrabble</dc:title>
  <dcterms:created xsi:type="dcterms:W3CDTF">2021-10-11T14:57:13Z</dcterms:created>
  <dcterms:modified xsi:type="dcterms:W3CDTF">2021-10-11T14:57:13Z</dcterms:modified>
</cp:coreProperties>
</file>