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word Scramble</w:t>
      </w:r>
    </w:p>
    <w:p>
      <w:pPr>
        <w:pStyle w:val="Questions"/>
      </w:pPr>
      <w:r>
        <w:t xml:space="preserve">1. EVOL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HRGTI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WOSIDM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ERBTYA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ENOFEICNDC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OSRCKEM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RWYTTOTSURH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ENLSGBIS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SIAECDGR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WGEENKDLO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LAZY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LBEMSSELA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word Scramble</dc:title>
  <dcterms:created xsi:type="dcterms:W3CDTF">2021-10-11T14:57:01Z</dcterms:created>
  <dcterms:modified xsi:type="dcterms:W3CDTF">2021-10-11T14:57:01Z</dcterms:modified>
</cp:coreProperties>
</file>