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Providing Safe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Contaminant that is most guilty for foodborne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at high risk of illness because of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Inspects all food except meat, poultry,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Contaminants such as cleaners and polishes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Inspects meat, poultry,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Contaminants that are foreign objects to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Pathogens transferred from one surface or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requiring time &amp; temperature control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at high risk of illness because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Authorities that writes code that regulates foodservice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Inspects restaurants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Safe Food</dc:title>
  <dcterms:created xsi:type="dcterms:W3CDTF">2021-10-11T14:57:10Z</dcterms:created>
  <dcterms:modified xsi:type="dcterms:W3CDTF">2021-10-11T14:57:10Z</dcterms:modified>
</cp:coreProperties>
</file>