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Provinces/Territories and their Capitals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capital of Yukon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capital of North West Territories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capital of Saskatchewan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Iqaluit is the capital of this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Halifax is the capital of this province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Edmonton is the capital of this province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Toronto is the capital of this province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capital of Prince Edward Island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St. John's is the capital of this province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capital of New Brunswick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capital of British Columbia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Winnipeg is the capital of this province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capital of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Quebec City is the capital of this province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Provinces/Territories and their Capitals</dc:title>
  <dcterms:created xsi:type="dcterms:W3CDTF">2021-10-11T14:58:36Z</dcterms:created>
  <dcterms:modified xsi:type="dcterms:W3CDTF">2021-10-11T14:58:36Z</dcterms:modified>
</cp:coreProperties>
</file>