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Territories and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territory is next to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is the capital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province is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province is where you will find the 'Reversing Falls' and 'Magnetic Hill' (google it!)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territory is on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city is the capital of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live in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city is the capital of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province is the prairie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city is the capital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city is the capital of the Northwest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largest territory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Driving west from Ontario, this is the first province you will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smallest province with the longest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mostly speak French in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is the capital of 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province was the last to join Canada (Hint: the people here have a strong accent)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is the capital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Calgary stampede is in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the capital of British Columbia and is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the capital of 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is the capital of Nunavit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city is the capital of Newfoundland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is the 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province is on the Bay of Fundy which have the highest tides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city is the capital of Yukon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capital city of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Territories and Capital Cities</dc:title>
  <dcterms:created xsi:type="dcterms:W3CDTF">2021-10-11T14:57:28Z</dcterms:created>
  <dcterms:modified xsi:type="dcterms:W3CDTF">2021-10-11T14:57:28Z</dcterms:modified>
</cp:coreProperties>
</file>