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Provinces and Territories</w:t>
      </w:r>
    </w:p>
    <w:p>
      <w:pPr>
        <w:pStyle w:val="Questions"/>
      </w:pPr>
      <w:r>
        <w:t xml:space="preserve">1. TELAARB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TIRSBHI UBALCIOM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IBTAMANO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EWN RSBUICNWK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NDLWEANDFNOU NAD BROLARAD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VONA STICAO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HNTETWOSR TSERIORRTEI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VTANUUN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ONARTOI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NERPIC DEWRAD SLADIN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CBEEQU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WTHASCESKAAN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KUYNO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Provinces and Territories</dc:title>
  <dcterms:created xsi:type="dcterms:W3CDTF">2021-10-11T14:57:57Z</dcterms:created>
  <dcterms:modified xsi:type="dcterms:W3CDTF">2021-10-11T14:57:57Z</dcterms:modified>
</cp:coreProperties>
</file>