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Provinces and Territories and Capitals of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Quebec time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territory that is most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Nova Scotia time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Prince Edward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of Ontario?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territory that is most 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Manitoba time zone?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British 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is south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Northwest Territories time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Ottawa is in what province?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Provinces and Territories and Capitals of Canada</dc:title>
  <dcterms:created xsi:type="dcterms:W3CDTF">2021-10-11T14:57:55Z</dcterms:created>
  <dcterms:modified xsi:type="dcterms:W3CDTF">2021-10-11T14:57:55Z</dcterms:modified>
</cp:coreProperties>
</file>