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Provinces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province in terms of 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province in terms of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Province is also known as the platinum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Province in which the mining city Cullinan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the Northern 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Province with the highest number of isiXhosa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KwaZulu Natal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river you can find in the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Province with the legislative capital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in South Africa</dc:title>
  <dcterms:created xsi:type="dcterms:W3CDTF">2021-10-11T14:57:59Z</dcterms:created>
  <dcterms:modified xsi:type="dcterms:W3CDTF">2021-10-11T14:57:59Z</dcterms:modified>
</cp:coreProperties>
</file>