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Provincial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lieutenant governor of Alberta gives something called ____________________   ____________________, which makes a bill 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tax that the provincial government collects in order to provide services to Albertans.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run for MLA without belonging to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majority of MLAs vote for a bill, it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legislative assembly has 87 elected representatives, a representative is known as an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bill is given Royal Assent, it becomes a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party that is the government in 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bill is introduced in the legislature, it is known as the __________  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the province that an MLA represents.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political party that wins the most seats is known as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have similar ideas about how to run the province.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MLA of the constituency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MLAs debate the main idea of a bill in the step known as the __________  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party that wins the most seats forms our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that our provincial government meets in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key services the provincial government provides Albertans.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party that is the official opposition in Alberta.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Provincial Government Crossword</dc:title>
  <dcterms:created xsi:type="dcterms:W3CDTF">2021-10-11T14:58:38Z</dcterms:created>
  <dcterms:modified xsi:type="dcterms:W3CDTF">2021-10-11T14:58:38Z</dcterms:modified>
</cp:coreProperties>
</file>