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Provincial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province calls the YELLOW BIRCH its provincial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which flag do we find a large Viking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Alberta's provincial flower is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provincial flag of Saskatchewan is mostly yellow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provincial flag of Nunavut has a red ________ in the centre.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Quebec has the ______________ as its provincial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 is the bird of the Yukon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province has a blue "X" on its provincial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PRAIRIE CROCUS is the provincial flower of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SPRUCE is the provincial tree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territory has a white flower with a yellow centre as its official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provincial bird of Alberta is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shore way to write British Columbia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P.E.I. has the _____________ as its provincial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short way to write Prince Edward Island is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Provincial Symbols</dc:title>
  <dcterms:created xsi:type="dcterms:W3CDTF">2021-10-11T14:58:41Z</dcterms:created>
  <dcterms:modified xsi:type="dcterms:W3CDTF">2021-10-11T14:58:41Z</dcterms:modified>
</cp:coreProperties>
</file>