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Provincial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money does Alberta get per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constituencies are there in total?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person who runs our province?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primer of alberta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2nd highest level of roles in Provincial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acronym for Alberta Capital Finance Authority?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person that runs the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government called at this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three main political parties in a provincial level.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voting district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CEO stand for in Provincial government?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MNA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signs the bill to make it a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constituencies are in calgary alone?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Provincial government </dc:title>
  <dcterms:created xsi:type="dcterms:W3CDTF">2021-10-11T14:57:32Z</dcterms:created>
  <dcterms:modified xsi:type="dcterms:W3CDTF">2021-10-11T14:57:32Z</dcterms:modified>
</cp:coreProperties>
</file>