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Proving angles are congruent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logically constructed argument that shows why a conjecture is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conclusion one reaches using inductive reasoning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that negates both the hypothesis and the conclusion of a given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true statement that combines a true conditional statement and its true converse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an "if-then" statement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change the truth value of a given conditional statement, you get a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conditional statement that exchanges the hypothesis and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variation of a conditional statement always shares the same truth value as the original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that shows why a conjecture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part of a conditional statement comes after the word "if" in "if-then"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Proving angles are congruent</dc:title>
  <dcterms:created xsi:type="dcterms:W3CDTF">2021-10-11T14:57:37Z</dcterms:created>
  <dcterms:modified xsi:type="dcterms:W3CDTF">2021-10-11T14:57:37Z</dcterms:modified>
</cp:coreProperties>
</file>