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Provision under the NHS after 1946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provided by local authorities?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now provided by local authorities?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provided by local authorities?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now free for British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now free for British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now free for British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now free for British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provision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hospitals were to brought under the state control.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GP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provided by local authorities?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now free for British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provided by local authorities?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now free for British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Minister for Health?</w:t>
            </w:r>
          </w:p>
        </w:tc>
      </w:tr>
    </w:tbl>
    <w:p>
      <w:pPr>
        <w:pStyle w:val="WordBankMedium"/>
      </w:pPr>
      <w:r>
        <w:t xml:space="preserve">   NATIONALISATION    </w:t>
      </w:r>
      <w:r>
        <w:t xml:space="preserve">   HOSPITALS    </w:t>
      </w:r>
      <w:r>
        <w:t xml:space="preserve">   DOCTORS    </w:t>
      </w:r>
      <w:r>
        <w:t xml:space="preserve">   NURSES    </w:t>
      </w:r>
      <w:r>
        <w:t xml:space="preserve">   PHARMACISTS     </w:t>
      </w:r>
      <w:r>
        <w:t xml:space="preserve">   OPTICIANS     </w:t>
      </w:r>
      <w:r>
        <w:t xml:space="preserve">   DENTISTS    </w:t>
      </w:r>
      <w:r>
        <w:t xml:space="preserve">   GENERAL PRACTITIONERS    </w:t>
      </w:r>
      <w:r>
        <w:t xml:space="preserve">   VACCINATIONS    </w:t>
      </w:r>
      <w:r>
        <w:t xml:space="preserve">   MATERNITY CARE    </w:t>
      </w:r>
      <w:r>
        <w:t xml:space="preserve">   DISTRICT NURSES    </w:t>
      </w:r>
      <w:r>
        <w:t xml:space="preserve">   HEALTH VISITORS    </w:t>
      </w:r>
      <w:r>
        <w:t xml:space="preserve">   AMBULANCES    </w:t>
      </w:r>
      <w:r>
        <w:t xml:space="preserve">   ANEURIN BEVAN    </w:t>
      </w:r>
      <w:r>
        <w:t xml:space="preserve">   TO PROVIDE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 under the NHS after 1946</dc:title>
  <dcterms:created xsi:type="dcterms:W3CDTF">2021-10-11T14:58:13Z</dcterms:created>
  <dcterms:modified xsi:type="dcterms:W3CDTF">2021-10-11T14:58:13Z</dcterms:modified>
</cp:coreProperties>
</file>