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Provocatio latini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attribuzione di un oggetto ad una categoria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giudizio ricevuto da un giudice conciliatore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contrasto di opinioni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lavoro di Falcone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colui che difende in tribunale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colui che emette giudizi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fece Giuda a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esperto nell'arte del parlare in pubblico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analisi delle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indagine o ricerca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caratteristica di Demostene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reato di maggiore gravità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 di condotta giuridica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Provocatio latini</dc:title>
  <dcterms:created xsi:type="dcterms:W3CDTF">2021-10-11T14:58:45Z</dcterms:created>
  <dcterms:modified xsi:type="dcterms:W3CDTF">2021-10-11T14:58:45Z</dcterms:modified>
</cp:coreProperties>
</file>