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Proyecto 60 -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evening,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is, 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60 - Word Puzzle</dc:title>
  <dcterms:created xsi:type="dcterms:W3CDTF">2021-10-11T14:57:53Z</dcterms:created>
  <dcterms:modified xsi:type="dcterms:W3CDTF">2021-10-11T14:57:53Z</dcterms:modified>
</cp:coreProperties>
</file>