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Proyecto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¿Paula observa el …….?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¿Dónde está Cuatro Gatos?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¿Quién es el amigo de Mario?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¿Quién tiene la lanza al final?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¿Paula se cae sobre un ………..?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 es una princesa?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explota?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¿Quién es el amigo de Paula?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¿Qué le pega a Mario en las piernas?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¿Paula, Luis, Mario, y Javier quiere la ……….?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Final</dc:title>
  <dcterms:created xsi:type="dcterms:W3CDTF">2021-10-11T14:57:23Z</dcterms:created>
  <dcterms:modified xsi:type="dcterms:W3CDTF">2021-10-11T14:57:23Z</dcterms:modified>
</cp:coreProperties>
</file>