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______ es el espacio entre de dos montañas.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ciudades tienen mucha ________ en el 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gente no debe _______ porque muchos animales están en peligro.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 es azul y tiene nubes y el sol durante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gobierno necesita que hacer muchas _______ para conservar la naturaleza.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el _______, no llueve mucho y no hay muchas plantas o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población tiene que _______ los envases de vidrio y plástico para proteger la naturaleza.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montaña que tiene un cráter es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 animal no existe en la tierra, está 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_______ es un turista que quiere proteger y mejorar el medio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bosque _______ es un bosque donde llueve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el aire no es puro, no podemos _______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el cielo a noche, hay la luna, las nubes, y las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quien nada en lagos es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vacas les gusta comer la _______ verde.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Español</dc:title>
  <dcterms:created xsi:type="dcterms:W3CDTF">2021-10-11T14:56:58Z</dcterms:created>
  <dcterms:modified xsi:type="dcterms:W3CDTF">2021-10-11T14:56:58Z</dcterms:modified>
</cp:coreProperties>
</file>