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Proyecto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jugadores practican en el...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¡Mi equipo acaba de... el juego!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ciudad de Nueva York es una...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 chico le gusta jugar sus...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Gabrielle Reece juega...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hogar de Jesús 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jugando en el parque es 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Drew Brees juega...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 familia le gusta...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Michael Phelps la gusta...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 gusta tejer bufandas como....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Él es el favorito en la...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Babe Ruth es un jugador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Tiger Woods sun jugador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Serena Williams juega...</w:t>
            </w:r>
          </w:p>
        </w:tc>
      </w:tr>
    </w:tbl>
    <w:p>
      <w:pPr>
        <w:pStyle w:val="WordBankMedium"/>
      </w:pPr>
      <w:r>
        <w:t xml:space="preserve">   Béisbol     </w:t>
      </w:r>
      <w:r>
        <w:t xml:space="preserve">   Tenis    </w:t>
      </w:r>
      <w:r>
        <w:t xml:space="preserve">   Fútbol Americano    </w:t>
      </w:r>
      <w:r>
        <w:t xml:space="preserve">   Natación    </w:t>
      </w:r>
      <w:r>
        <w:t xml:space="preserve">   Vóleibol    </w:t>
      </w:r>
      <w:r>
        <w:t xml:space="preserve">   Parque    </w:t>
      </w:r>
      <w:r>
        <w:t xml:space="preserve">   Golf    </w:t>
      </w:r>
      <w:r>
        <w:t xml:space="preserve">   Plaza    </w:t>
      </w:r>
      <w:r>
        <w:t xml:space="preserve">   Favorito    </w:t>
      </w:r>
      <w:r>
        <w:t xml:space="preserve">   Iglesia    </w:t>
      </w:r>
      <w:r>
        <w:t xml:space="preserve">   Videojuego    </w:t>
      </w:r>
      <w:r>
        <w:t xml:space="preserve">   Pasatiempo    </w:t>
      </w:r>
      <w:r>
        <w:t xml:space="preserve">   Diversión    </w:t>
      </w:r>
      <w:r>
        <w:t xml:space="preserve">   Ganar    </w:t>
      </w:r>
      <w:r>
        <w:t xml:space="preserve">   Ver películas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Vocabulario</dc:title>
  <dcterms:created xsi:type="dcterms:W3CDTF">2021-10-11T14:57:41Z</dcterms:created>
  <dcterms:modified xsi:type="dcterms:W3CDTF">2021-10-11T14:57:41Z</dcterms:modified>
</cp:coreProperties>
</file>