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Proyecto de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palabras escritas para una canción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sinonimo de boletas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escriben los poetas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escribe poemas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cosas que haces con tus manos para mostrar algo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danza de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escribe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cantantes realizan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como alguien siente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usando cuando se canta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actividad donde muchas personas tocan instrumentos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actividad donde mueves tu cuerpo por ejemplo hip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usando tus manos para felicitar a la gente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vocabulario </dc:title>
  <dcterms:created xsi:type="dcterms:W3CDTF">2021-10-11T14:57:30Z</dcterms:created>
  <dcterms:modified xsi:type="dcterms:W3CDTF">2021-10-11T14:57:30Z</dcterms:modified>
</cp:coreProperties>
</file>