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Prozac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Drugs    </w:t>
      </w:r>
      <w:r>
        <w:t xml:space="preserve">   Suicide    </w:t>
      </w:r>
      <w:r>
        <w:t xml:space="preserve">   Writersblock    </w:t>
      </w:r>
      <w:r>
        <w:t xml:space="preserve">   Genetic    </w:t>
      </w:r>
      <w:r>
        <w:t xml:space="preserve">   Prozac    </w:t>
      </w:r>
      <w:r>
        <w:t xml:space="preserve">   Research    </w:t>
      </w:r>
      <w:r>
        <w:t xml:space="preserve">   Emotions    </w:t>
      </w:r>
      <w:r>
        <w:t xml:space="preserve">   Melancholy    </w:t>
      </w:r>
      <w:r>
        <w:t xml:space="preserve">   Therapy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Prozac Nation</dc:title>
  <dcterms:created xsi:type="dcterms:W3CDTF">2021-10-11T14:57:16Z</dcterms:created>
  <dcterms:modified xsi:type="dcterms:W3CDTF">2021-10-11T14:57:16Z</dcterms:modified>
</cp:coreProperties>
</file>