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Prterit-O's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anduve    </w:t>
      </w:r>
      <w:r>
        <w:t xml:space="preserve">   anduviste    </w:t>
      </w:r>
      <w:r>
        <w:t xml:space="preserve">   cayeron    </w:t>
      </w:r>
      <w:r>
        <w:t xml:space="preserve">   conduje    </w:t>
      </w:r>
      <w:r>
        <w:t xml:space="preserve">   comimos    </w:t>
      </w:r>
      <w:r>
        <w:t xml:space="preserve">   dijiste    </w:t>
      </w:r>
      <w:r>
        <w:t xml:space="preserve">   dijo    </w:t>
      </w:r>
      <w:r>
        <w:t xml:space="preserve">   fue    </w:t>
      </w:r>
      <w:r>
        <w:t xml:space="preserve">   fuiste    </w:t>
      </w:r>
      <w:r>
        <w:t xml:space="preserve">   puso    </w:t>
      </w:r>
      <w:r>
        <w:t xml:space="preserve">   quisiste    </w:t>
      </w:r>
      <w:r>
        <w:t xml:space="preserve">   trajo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Prterit-O's fun</dc:title>
  <dcterms:created xsi:type="dcterms:W3CDTF">2021-10-11T14:57:58Z</dcterms:created>
  <dcterms:modified xsi:type="dcterms:W3CDTF">2021-10-11T14:57:58Z</dcterms:modified>
</cp:coreProperties>
</file>