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Prudent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advisable    </w:t>
      </w:r>
      <w:r>
        <w:t xml:space="preserve">   careful    </w:t>
      </w:r>
      <w:r>
        <w:t xml:space="preserve">   cautious     </w:t>
      </w:r>
      <w:r>
        <w:t xml:space="preserve">   circumspect    </w:t>
      </w:r>
      <w:r>
        <w:t xml:space="preserve">   crossing guards    </w:t>
      </w:r>
      <w:r>
        <w:t xml:space="preserve">   discreet    </w:t>
      </w:r>
      <w:r>
        <w:t xml:space="preserve">   economical     </w:t>
      </w:r>
      <w:r>
        <w:t xml:space="preserve">   elderly    </w:t>
      </w:r>
      <w:r>
        <w:t xml:space="preserve">   frugal    </w:t>
      </w:r>
      <w:r>
        <w:t xml:space="preserve">   good judgement    </w:t>
      </w:r>
      <w:r>
        <w:t xml:space="preserve">   injured person    </w:t>
      </w:r>
      <w:r>
        <w:t xml:space="preserve">   intelligent     </w:t>
      </w:r>
      <w:r>
        <w:t xml:space="preserve">   judicious    </w:t>
      </w:r>
      <w:r>
        <w:t xml:space="preserve">   Oprah     </w:t>
      </w:r>
      <w:r>
        <w:t xml:space="preserve">   planning future    </w:t>
      </w:r>
      <w:r>
        <w:t xml:space="preserve">   practical    </w:t>
      </w:r>
      <w:r>
        <w:t xml:space="preserve">   provident    </w:t>
      </w:r>
      <w:r>
        <w:t xml:space="preserve">   Prudent     </w:t>
      </w:r>
      <w:r>
        <w:t xml:space="preserve">   prunes    </w:t>
      </w:r>
      <w:r>
        <w:t xml:space="preserve">   sensible    </w:t>
      </w:r>
      <w:r>
        <w:t xml:space="preserve">   shrewd    </w:t>
      </w:r>
      <w:r>
        <w:t xml:space="preserve">   thrifty    </w:t>
      </w:r>
      <w:r>
        <w:t xml:space="preserve">   welljudged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Prudent Wordsearch </dc:title>
  <dcterms:created xsi:type="dcterms:W3CDTF">2021-10-11T14:57:03Z</dcterms:created>
  <dcterms:modified xsi:type="dcterms:W3CDTF">2021-10-11T14:57:03Z</dcterms:modified>
</cp:coreProperties>
</file>