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Prudential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Apps    </w:t>
      </w:r>
      <w:r>
        <w:t xml:space="preserve">   EMSI    </w:t>
      </w:r>
      <w:r>
        <w:t xml:space="preserve">   Underwriter Workbench    </w:t>
      </w:r>
      <w:r>
        <w:t xml:space="preserve">   teamwork    </w:t>
      </w:r>
      <w:r>
        <w:t xml:space="preserve">   Collaboration    </w:t>
      </w:r>
      <w:r>
        <w:t xml:space="preserve">   customer    </w:t>
      </w:r>
      <w:r>
        <w:t xml:space="preserve">   connecticut    </w:t>
      </w:r>
      <w:r>
        <w:t xml:space="preserve">   arizona    </w:t>
      </w:r>
      <w:r>
        <w:t xml:space="preserve">   escalation    </w:t>
      </w:r>
      <w:r>
        <w:t xml:space="preserve">   application    </w:t>
      </w:r>
      <w:r>
        <w:t xml:space="preserve">   insurance    </w:t>
      </w:r>
      <w:r>
        <w:t xml:space="preserve">   life    </w:t>
      </w:r>
      <w:r>
        <w:t xml:space="preserve">   prudential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Prudential Word Puzzle</dc:title>
  <dcterms:created xsi:type="dcterms:W3CDTF">2021-10-11T14:58:25Z</dcterms:created>
  <dcterms:modified xsi:type="dcterms:W3CDTF">2021-10-11T14:58:25Z</dcterms:modified>
</cp:coreProperties>
</file>