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Prudy's Problem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Schools may close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Colorful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wear to keep the sun out of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area where kids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played with teams trying to score touchdowns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some people snack on at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train drives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sleep outside in a 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clean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not finished at school to be completed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need when the grass is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birds away from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get when your hair is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jewelry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Prudy's Problem Spelling</dc:title>
  <dcterms:created xsi:type="dcterms:W3CDTF">2021-10-11T14:57:39Z</dcterms:created>
  <dcterms:modified xsi:type="dcterms:W3CDTF">2021-10-11T14:57:39Z</dcterms:modified>
</cp:coreProperties>
</file>