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Prudy's problem </w:t>
      </w:r>
    </w:p>
    <w:p>
      <w:pPr>
        <w:pStyle w:val="Questions"/>
      </w:pPr>
      <w:r>
        <w:t xml:space="preserve">1. LOTLOABF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SLASUSGSEN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KBACTMTHU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RDALIOAR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NRGERAI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UREEBRBLY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UUEORCOSTH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CAOGPURMDN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HCUIART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EUETKQHARA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WCCROREAS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SOBXAND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TUSBHHROTO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RPWHOOILL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KOREWHMO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NOPPORC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STNOWRMSO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AKORSCPBO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UBITSEELRTF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WLWOMEANR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Prudy's problem </dc:title>
  <dcterms:created xsi:type="dcterms:W3CDTF">2021-10-11T14:58:44Z</dcterms:created>
  <dcterms:modified xsi:type="dcterms:W3CDTF">2021-10-11T14:58:44Z</dcterms:modified>
</cp:coreProperties>
</file>