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Prueba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los/las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in/on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unos/unas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disquete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lado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computer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2B</dc:title>
  <dcterms:created xsi:type="dcterms:W3CDTF">2021-10-11T14:57:18Z</dcterms:created>
  <dcterms:modified xsi:type="dcterms:W3CDTF">2021-10-11T14:57:18Z</dcterms:modified>
</cp:coreProperties>
</file>