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Prueba: Las FARC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 leyes dicen que es ______ por las personas menores de 18 años luchar en guerras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dos _______ forman un equis en el emblema de las FARC.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Operación _____ era el nombre por el plan para rescatar Ingrid Betancourt.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voto que ganó era '__'.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¿Cuantas personas murieron fuera de los doce diputados secuestrados?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Seis millones civiles eran ___________ durante la guerra.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Ingrid Betancourt era la candidata ____________ de Colombia.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fundadores eran __________ pobres.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FARC son responsables de _______ por ciento del narcotráfico internacionalmente.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el acrónimo FARC la 'F' significa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época oscura antes de la fundación de las FARC fue llamada La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ataque del 30 de agosto de 1996 tomó lugar a la base militar de Las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guerra civil es la más larga de las Américas?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 inglés el nombre del Club _____ significa 'walnut'.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bomba estaba en un _____ cuando explotó.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Prueba: Las FARC</dc:title>
  <dcterms:created xsi:type="dcterms:W3CDTF">2021-10-11T14:57:11Z</dcterms:created>
  <dcterms:modified xsi:type="dcterms:W3CDTF">2021-10-11T14:57:11Z</dcterms:modified>
</cp:coreProperties>
</file>