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Prueba "Mi pequeno diccionario"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las espadas de alguien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Novelty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Abordar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Will power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Acorde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Fixed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Police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Amenazar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board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Arreglado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Atado de manos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Process or errand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Autosuficiente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 manners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Capricho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Keeping to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Carcajada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Stubborn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Caricatura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threaten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Comisaria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Deleite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begin to do....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Desanimarse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Bulky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Desempenar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Ingenious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Deligencia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Loud 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Discreto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get something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Echarse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Self sufficient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Fuerza de voluntad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Behind someone's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Hablar por los codos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Discrete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Ingenioso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Cartoon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Introspectivo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According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Buenos Modales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talk 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Novedad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Tied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Ostensoso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get discouraged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"Mi pequeno diccionario"</dc:title>
  <dcterms:created xsi:type="dcterms:W3CDTF">2021-10-11T14:57:25Z</dcterms:created>
  <dcterms:modified xsi:type="dcterms:W3CDTF">2021-10-11T14:57:25Z</dcterms:modified>
</cp:coreProperties>
</file>