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Prueba Tres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eventos en una novela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que escribe muchas novelas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persona que lee 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primer parte de un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persona que escribe libros cortos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final parte de un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Esto es hace de mármol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libro que puedes leer en tu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Puedes hacer esto con madera y un cuchillo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novela con muchos dibujos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lugar donde puedes comprar libros en tu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que escribe documentos largos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 es sobre cosas que no son reales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modelo hace esto por un artista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Shakespeare escribió muchos de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novela muy vieja y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planeas tu arte antes de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cosa que tienes que escribir por tu clase de inglés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libro sobre el autor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ensayo corto en línea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 Tres Vocab</dc:title>
  <dcterms:created xsi:type="dcterms:W3CDTF">2021-10-11T14:57:06Z</dcterms:created>
  <dcterms:modified xsi:type="dcterms:W3CDTF">2021-10-11T14:57:06Z</dcterms:modified>
</cp:coreProperties>
</file>