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Prueba de Vocabulario - 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básquetbol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Swimming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béisbol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fútbol americano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Nadar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Favorite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natación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understand the rules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Patinar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Tenis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Voleibol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Athlete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bate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casco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guante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patines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Champeon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pelota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raqueta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Dangerous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Comprender las reglas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Football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Ganar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Helmet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partido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Peligroso(a)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Perder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aficionados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Baseball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El/la atleta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Volleyball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campeón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campo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cancha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Basketball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equipo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Skates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de Vocabulario - Los Deportes</dc:title>
  <dcterms:created xsi:type="dcterms:W3CDTF">2021-10-11T14:58:18Z</dcterms:created>
  <dcterms:modified xsi:type="dcterms:W3CDTF">2021-10-11T14:58:18Z</dcterms:modified>
</cp:coreProperties>
</file>