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Prufrocks Lack of Self-condifidence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Buttends    </w:t>
      </w:r>
      <w:r>
        <w:t xml:space="preserve">   Companionship    </w:t>
      </w:r>
      <w:r>
        <w:t xml:space="preserve">   External    </w:t>
      </w:r>
      <w:r>
        <w:t xml:space="preserve">   Internal    </w:t>
      </w:r>
      <w:r>
        <w:t xml:space="preserve">   Insecurity    </w:t>
      </w:r>
      <w:r>
        <w:t xml:space="preserve">   judged    </w:t>
      </w:r>
      <w:r>
        <w:t xml:space="preserve">   unknown    </w:t>
      </w:r>
      <w:r>
        <w:t xml:space="preserve">   Worthlessness    </w:t>
      </w:r>
      <w:r>
        <w:t xml:space="preserve">   Mermaids    </w:t>
      </w:r>
      <w:r>
        <w:t xml:space="preserve">   Rejection    </w:t>
      </w:r>
      <w:r>
        <w:t xml:space="preserve">   Fear    </w:t>
      </w:r>
      <w:r>
        <w:t xml:space="preserve">   Self-confidence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Prufrocks Lack of Self-condifidence</dc:title>
  <dcterms:created xsi:type="dcterms:W3CDTF">2021-10-11T14:57:08Z</dcterms:created>
  <dcterms:modified xsi:type="dcterms:W3CDTF">2021-10-11T14:57:08Z</dcterms:modified>
</cp:coreProperties>
</file>