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Pruitt/Garrison Family Reunion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Dad    </w:t>
      </w:r>
      <w:r>
        <w:t xml:space="preserve">   Peace    </w:t>
      </w:r>
      <w:r>
        <w:t xml:space="preserve">   Children    </w:t>
      </w:r>
      <w:r>
        <w:t xml:space="preserve">   Memories    </w:t>
      </w:r>
      <w:r>
        <w:t xml:space="preserve">   Love    </w:t>
      </w:r>
      <w:r>
        <w:t xml:space="preserve">   Celebrate    </w:t>
      </w:r>
      <w:r>
        <w:t xml:space="preserve">   Reunion    </w:t>
      </w:r>
      <w:r>
        <w:t xml:space="preserve">   Cousin    </w:t>
      </w:r>
      <w:r>
        <w:t xml:space="preserve">   Auntie    </w:t>
      </w:r>
      <w:r>
        <w:t xml:space="preserve">   Uncle    </w:t>
      </w:r>
      <w:r>
        <w:t xml:space="preserve">   Dance    </w:t>
      </w:r>
      <w:r>
        <w:t xml:space="preserve">   Mother    </w:t>
      </w:r>
      <w:r>
        <w:t xml:space="preserve">   Sister    </w:t>
      </w:r>
      <w:r>
        <w:t xml:space="preserve">   Brother    </w:t>
      </w:r>
      <w:r>
        <w:t xml:space="preserve">   Fun    </w:t>
      </w:r>
      <w:r>
        <w:t xml:space="preserve">   Family    </w:t>
      </w:r>
      <w:r>
        <w:t xml:space="preserve">   Laughter    </w:t>
      </w:r>
      <w:r>
        <w:t xml:space="preserve">   Lloyd    </w:t>
      </w:r>
      <w:r>
        <w:t xml:space="preserve">   Ragland    </w:t>
      </w:r>
      <w:r>
        <w:t xml:space="preserve">   Pruitt    </w:t>
      </w:r>
      <w:r>
        <w:t xml:space="preserve">   Garrison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Pruitt/Garrison Family Reunion Word Search </dc:title>
  <dcterms:created xsi:type="dcterms:W3CDTF">2021-10-11T14:58:20Z</dcterms:created>
  <dcterms:modified xsi:type="dcterms:W3CDTF">2021-10-11T14:58:20Z</dcterms:modified>
</cp:coreProperties>
</file>