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Pruning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Vegetative    </w:t>
      </w:r>
      <w:r>
        <w:t xml:space="preserve">   Watershoot    </w:t>
      </w:r>
      <w:r>
        <w:t xml:space="preserve">   Lateral    </w:t>
      </w:r>
      <w:r>
        <w:t xml:space="preserve">   Centre leader    </w:t>
      </w:r>
      <w:r>
        <w:t xml:space="preserve">   Vase    </w:t>
      </w:r>
      <w:r>
        <w:t xml:space="preserve">   Renewal    </w:t>
      </w:r>
      <w:r>
        <w:t xml:space="preserve">   Growth collar    </w:t>
      </w:r>
      <w:r>
        <w:t xml:space="preserve">   Terminal    </w:t>
      </w:r>
      <w:r>
        <w:t xml:space="preserve">   Coathanger    </w:t>
      </w:r>
      <w:r>
        <w:t xml:space="preserve">   Loppers    </w:t>
      </w:r>
      <w:r>
        <w:t xml:space="preserve">   Secateurs    </w:t>
      </w:r>
      <w:r>
        <w:t xml:space="preserve">   Mulching    </w:t>
      </w:r>
      <w:r>
        <w:t xml:space="preserve">   Disease    </w:t>
      </w:r>
      <w:r>
        <w:t xml:space="preserve">   Sucker    </w:t>
      </w:r>
      <w:r>
        <w:t xml:space="preserve">   Callus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Pruning wordsearch</dc:title>
  <dcterms:created xsi:type="dcterms:W3CDTF">2021-10-11T14:57:13Z</dcterms:created>
  <dcterms:modified xsi:type="dcterms:W3CDTF">2021-10-11T14:57:13Z</dcterms:modified>
</cp:coreProperties>
</file>