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Prussian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second one of two,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delegate to the Prussian assembly in 1847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empire created the Zollverein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Otto Von Bismarck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 ruled this country for 35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Powerful banking and industrial families were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legislative, or____ was formed, made up of one elected house and one house appointed by the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 took control of,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July 1853 a fleet of well armed Americans ships commanded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dissolved the Holy Roman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this war the Japanese defeated the Russians in Manchuria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growing rivalry between two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society was known for having a common culture and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 ended legal and distinction between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Bismarck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Prussia created an economic union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_____ meant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reforms replaced a rigid feudal order for a completelay new political and social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Prussian crossword </dc:title>
  <dcterms:created xsi:type="dcterms:W3CDTF">2021-10-11T14:57:20Z</dcterms:created>
  <dcterms:modified xsi:type="dcterms:W3CDTF">2021-10-11T14:57:20Z</dcterms:modified>
</cp:coreProperties>
</file>