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Prutton Family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Youngest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Nicholas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Eldest granchild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Youngest granchild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Oldest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Second oldest granchild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Christophers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Third oldest granchild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Nanny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Oldest child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Prutton Family</dc:title>
  <dcterms:created xsi:type="dcterms:W3CDTF">2021-10-11T14:58:23Z</dcterms:created>
  <dcterms:modified xsi:type="dcterms:W3CDTF">2021-10-11T14:58:23Z</dcterms:modified>
</cp:coreProperties>
</file>