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Prviacy Awareness 2019</w:t>
      </w:r>
    </w:p>
    <w:p>
      <w:pPr>
        <w:pStyle w:val="Questions"/>
      </w:pPr>
      <w:r>
        <w:t xml:space="preserve">1. CRYIPAV EOFRIFC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PDTECRTOE HALETH FNTOINIOAMR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3. OFAI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MORIANNIOTF RSECYITU FREIOCF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ERNTYPC NTEIVESIS TOIRINNMAFO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CAPRYIV TASPILMNOC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IVYRCPA IICETNDN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YARPCVI CBHAER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TAONFLCIUN ITOREECGAS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TEANEVSR IRSHTG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FINCLTIENODA OMNSMNATUCOIIC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CEREPDOTT HALTEH AOOTFRNIINM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SEEERAL FO NIMOATRNOFI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ILMCEDA EODRCR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TSNVEISE ANLEROPS OONAMRIITFN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AYTDIUOR YRCAVIP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RDSDHERE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PAIHP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IVAYCPR ACT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ORPENTOCTI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Prviacy Awareness 2019</dc:title>
  <dcterms:created xsi:type="dcterms:W3CDTF">2021-10-11T14:58:16Z</dcterms:created>
  <dcterms:modified xsi:type="dcterms:W3CDTF">2021-10-11T14:58:16Z</dcterms:modified>
</cp:coreProperties>
</file>