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PsYch3d3lia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psychonaut    </w:t>
      </w:r>
      <w:r>
        <w:t xml:space="preserve">   transcendence    </w:t>
      </w:r>
      <w:r>
        <w:t xml:space="preserve">   Albert Hoffman    </w:t>
      </w:r>
      <w:r>
        <w:t xml:space="preserve">   psytrance    </w:t>
      </w:r>
      <w:r>
        <w:t xml:space="preserve">   meditation    </w:t>
      </w:r>
      <w:r>
        <w:t xml:space="preserve">   hallucinogen    </w:t>
      </w:r>
      <w:r>
        <w:t xml:space="preserve">   empathogen    </w:t>
      </w:r>
      <w:r>
        <w:t xml:space="preserve">   mescaline    </w:t>
      </w:r>
      <w:r>
        <w:t xml:space="preserve">   consciousness    </w:t>
      </w:r>
      <w:r>
        <w:t xml:space="preserve">   serotonin    </w:t>
      </w:r>
      <w:r>
        <w:t xml:space="preserve">   fractals    </w:t>
      </w:r>
      <w:r>
        <w:t xml:space="preserve">   trippy    </w:t>
      </w:r>
      <w:r>
        <w:t xml:space="preserve">   Terrance Mckenna    </w:t>
      </w:r>
      <w:r>
        <w:t xml:space="preserve">   tranformation    </w:t>
      </w:r>
      <w:r>
        <w:t xml:space="preserve">   datura    </w:t>
      </w:r>
      <w:r>
        <w:t xml:space="preserve">   morning glory    </w:t>
      </w:r>
      <w:r>
        <w:t xml:space="preserve">   lysergic acid    </w:t>
      </w:r>
      <w:r>
        <w:t xml:space="preserve">   san pedro    </w:t>
      </w:r>
      <w:r>
        <w:t xml:space="preserve">   ibogaine    </w:t>
      </w:r>
      <w:r>
        <w:t xml:space="preserve">   dimethyltryptamine    </w:t>
      </w:r>
      <w:r>
        <w:t xml:space="preserve">   nexus    </w:t>
      </w:r>
      <w:r>
        <w:t xml:space="preserve">   marijuana    </w:t>
      </w:r>
      <w:r>
        <w:t xml:space="preserve">   peyote    </w:t>
      </w:r>
      <w:r>
        <w:t xml:space="preserve">   psilocybin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PsYch3d3lia</dc:title>
  <dcterms:created xsi:type="dcterms:W3CDTF">2021-10-11T14:59:08Z</dcterms:created>
  <dcterms:modified xsi:type="dcterms:W3CDTF">2021-10-11T14:59:08Z</dcterms:modified>
</cp:coreProperties>
</file>