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 117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Laudati    </w:t>
      </w:r>
      <w:r>
        <w:t xml:space="preserve">   Pe    </w:t>
      </w:r>
      <w:r>
        <w:t xml:space="preserve">   Domnul    </w:t>
      </w:r>
      <w:r>
        <w:t xml:space="preserve">   Toate    </w:t>
      </w:r>
      <w:r>
        <w:t xml:space="preserve">   Neamurile    </w:t>
      </w:r>
      <w:r>
        <w:t xml:space="preserve">   Lauati-l    </w:t>
      </w:r>
      <w:r>
        <w:t xml:space="preserve">   Popoarele    </w:t>
      </w:r>
      <w:r>
        <w:t xml:space="preserve">   Caci    </w:t>
      </w:r>
      <w:r>
        <w:t xml:space="preserve">   Mare    </w:t>
      </w:r>
      <w:r>
        <w:t xml:space="preserve">   Este    </w:t>
      </w:r>
      <w:r>
        <w:t xml:space="preserve">   Bunătatea    </w:t>
      </w:r>
      <w:r>
        <w:t xml:space="preserve">   Lui    </w:t>
      </w:r>
      <w:r>
        <w:t xml:space="preserve">   Față    </w:t>
      </w:r>
      <w:r>
        <w:t xml:space="preserve">   De    </w:t>
      </w:r>
      <w:r>
        <w:t xml:space="preserve">   Noi    </w:t>
      </w:r>
      <w:r>
        <w:t xml:space="preserve">   Și    </w:t>
      </w:r>
      <w:r>
        <w:t xml:space="preserve">   Credincioașia    </w:t>
      </w:r>
      <w:r>
        <w:t xml:space="preserve">   Ține    </w:t>
      </w:r>
      <w:r>
        <w:t xml:space="preserve">   În    </w:t>
      </w:r>
      <w:r>
        <w:t xml:space="preserve">   Veci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117</dc:title>
  <dcterms:created xsi:type="dcterms:W3CDTF">2021-10-11T14:58:14Z</dcterms:created>
  <dcterms:modified xsi:type="dcterms:W3CDTF">2021-10-11T14:58:14Z</dcterms:modified>
</cp:coreProperties>
</file>