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 121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for day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God's jobs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watches over our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keeps us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121 Help</dc:title>
  <dcterms:created xsi:type="dcterms:W3CDTF">2021-10-11T14:58:51Z</dcterms:created>
  <dcterms:modified xsi:type="dcterms:W3CDTF">2021-10-11T14:58:51Z</dcterms:modified>
</cp:coreProperties>
</file>