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Ps. 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truth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whom do 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shall not befall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will God give charge over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Afraid of what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abide under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what will we see the reward?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adder?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willingness,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we abide?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flies by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Ps. 91</dc:title>
  <dcterms:created xsi:type="dcterms:W3CDTF">2021-10-11T14:58:42Z</dcterms:created>
  <dcterms:modified xsi:type="dcterms:W3CDTF">2021-10-11T14:58:42Z</dcterms:modified>
</cp:coreProperties>
</file>