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P.s I still love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Katherine    </w:t>
      </w:r>
      <w:r>
        <w:t xml:space="preserve">   Love    </w:t>
      </w:r>
      <w:r>
        <w:t xml:space="preserve">   New doggie    </w:t>
      </w:r>
      <w:r>
        <w:t xml:space="preserve">   Brownies    </w:t>
      </w:r>
      <w:r>
        <w:t xml:space="preserve">   Necklace    </w:t>
      </w:r>
      <w:r>
        <w:t xml:space="preserve">   Birthdays    </w:t>
      </w:r>
      <w:r>
        <w:t xml:space="preserve">   Stormy    </w:t>
      </w:r>
      <w:r>
        <w:t xml:space="preserve">   John    </w:t>
      </w:r>
      <w:r>
        <w:t xml:space="preserve">   Memories    </w:t>
      </w:r>
      <w:r>
        <w:t xml:space="preserve">   Jealousy    </w:t>
      </w:r>
      <w:r>
        <w:t xml:space="preserve">   Friendship Bracelet    </w:t>
      </w:r>
      <w:r>
        <w:t xml:space="preserve">   Genevieve    </w:t>
      </w:r>
      <w:r>
        <w:t xml:space="preserve">   Fights    </w:t>
      </w:r>
      <w:r>
        <w:t xml:space="preserve">   Letters    </w:t>
      </w:r>
      <w:r>
        <w:t xml:space="preserve">   Lara Jean    </w:t>
      </w:r>
      <w:r>
        <w:t xml:space="preserve">   Nursing home    </w:t>
      </w:r>
      <w:r>
        <w:t xml:space="preserve">   Treehouse    </w:t>
      </w:r>
      <w:r>
        <w:t xml:space="preserve">   Childhood    </w:t>
      </w:r>
      <w:r>
        <w:t xml:space="preserve">   Peter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P.s I still love you</dc:title>
  <dcterms:created xsi:type="dcterms:W3CDTF">2021-10-11T13:56:53Z</dcterms:created>
  <dcterms:modified xsi:type="dcterms:W3CDTF">2021-10-11T13:56:53Z</dcterms:modified>
</cp:coreProperties>
</file>