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Psalm118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pebble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God's love lasts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see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stay when camping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on every side of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insects that 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comes at the end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God does with our prayers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Psalm118</dc:title>
  <dcterms:created xsi:type="dcterms:W3CDTF">2021-10-11T14:57:37Z</dcterms:created>
  <dcterms:modified xsi:type="dcterms:W3CDTF">2021-10-11T14:57:37Z</dcterms:modified>
</cp:coreProperties>
</file>