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mercy    </w:t>
      </w:r>
      <w:r>
        <w:t xml:space="preserve">   good    </w:t>
      </w:r>
      <w:r>
        <w:t xml:space="preserve">   bless    </w:t>
      </w:r>
      <w:r>
        <w:t xml:space="preserve">   thankful    </w:t>
      </w:r>
      <w:r>
        <w:t xml:space="preserve">   praise    </w:t>
      </w:r>
      <w:r>
        <w:t xml:space="preserve">   gates    </w:t>
      </w:r>
      <w:r>
        <w:t xml:space="preserve">   thanksgiving    </w:t>
      </w:r>
      <w:r>
        <w:t xml:space="preserve">   pasture    </w:t>
      </w:r>
      <w:r>
        <w:t xml:space="preserve">   sheep    </w:t>
      </w:r>
      <w:r>
        <w:t xml:space="preserve">   people    </w:t>
      </w:r>
      <w:r>
        <w:t xml:space="preserve">   made    </w:t>
      </w:r>
      <w:r>
        <w:t xml:space="preserve">   God    </w:t>
      </w:r>
      <w:r>
        <w:t xml:space="preserve">   singing    </w:t>
      </w:r>
      <w:r>
        <w:t xml:space="preserve">   presence    </w:t>
      </w:r>
      <w:r>
        <w:t xml:space="preserve">   gladness    </w:t>
      </w:r>
      <w:r>
        <w:t xml:space="preserve">   serve    </w:t>
      </w:r>
      <w:r>
        <w:t xml:space="preserve">   lands    </w:t>
      </w:r>
      <w:r>
        <w:t xml:space="preserve">   Lord    </w:t>
      </w:r>
      <w:r>
        <w:t xml:space="preserve">   noise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</dc:title>
  <dcterms:created xsi:type="dcterms:W3CDTF">2021-10-11T14:58:29Z</dcterms:created>
  <dcterms:modified xsi:type="dcterms:W3CDTF">2021-10-11T14:58:29Z</dcterms:modified>
</cp:coreProperties>
</file>