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100: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Bless    </w:t>
      </w:r>
      <w:r>
        <w:t xml:space="preserve">   Courts    </w:t>
      </w:r>
      <w:r>
        <w:t xml:space="preserve">   Endures    </w:t>
      </w:r>
      <w:r>
        <w:t xml:space="preserve">   Enter    </w:t>
      </w:r>
      <w:r>
        <w:t xml:space="preserve">   Faithfulness    </w:t>
      </w:r>
      <w:r>
        <w:t xml:space="preserve">   forever    </w:t>
      </w:r>
      <w:r>
        <w:t xml:space="preserve">   Gates    </w:t>
      </w:r>
      <w:r>
        <w:t xml:space="preserve">   Generations    </w:t>
      </w:r>
      <w:r>
        <w:t xml:space="preserve">   God    </w:t>
      </w:r>
      <w:r>
        <w:t xml:space="preserve">   Good    </w:t>
      </w:r>
      <w:r>
        <w:t xml:space="preserve">   Know    </w:t>
      </w:r>
      <w:r>
        <w:t xml:space="preserve">   Lord    </w:t>
      </w:r>
      <w:r>
        <w:t xml:space="preserve">   Love    </w:t>
      </w:r>
      <w:r>
        <w:t xml:space="preserve">   Name    </w:t>
      </w:r>
      <w:r>
        <w:t xml:space="preserve">   Pasture    </w:t>
      </w:r>
      <w:r>
        <w:t xml:space="preserve">   People    </w:t>
      </w:r>
      <w:r>
        <w:t xml:space="preserve">   Praise    </w:t>
      </w:r>
      <w:r>
        <w:t xml:space="preserve">   Sheep    </w:t>
      </w:r>
      <w:r>
        <w:t xml:space="preserve">   Steadfast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100: 3-5</dc:title>
  <dcterms:created xsi:type="dcterms:W3CDTF">2021-10-11T14:57:07Z</dcterms:created>
  <dcterms:modified xsi:type="dcterms:W3CDTF">2021-10-11T14:57:07Z</dcterms:modified>
</cp:coreProperties>
</file>