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Psalm 100 Scramble</w:t>
      </w:r>
    </w:p>
    <w:p>
      <w:pPr>
        <w:pStyle w:val="Questions"/>
      </w:pPr>
      <w:r>
        <w:t xml:space="preserve">1. SHTOU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NEASGSDL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AIPERS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OEVL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DRNSEUE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VGNKIIHGSANT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PEPEOL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FFNAIESUHLTS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NONTSEGREIA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DLOR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NERET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ASUETRP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SOIWRPH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RSTUCO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TEAGS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DGO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PHEES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KNSAHT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MANE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OICUNSETN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100 Scramble</dc:title>
  <dcterms:created xsi:type="dcterms:W3CDTF">2021-10-11T14:58:27Z</dcterms:created>
  <dcterms:modified xsi:type="dcterms:W3CDTF">2021-10-11T14:58:27Z</dcterms:modified>
</cp:coreProperties>
</file>