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103:12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Arizona    </w:t>
      </w:r>
      <w:r>
        <w:t xml:space="preserve">   broccoli    </w:t>
      </w:r>
      <w:r>
        <w:t xml:space="preserve">   cross    </w:t>
      </w:r>
      <w:r>
        <w:t xml:space="preserve">   east    </w:t>
      </w:r>
      <w:r>
        <w:t xml:space="preserve">   expedition    </w:t>
      </w:r>
      <w:r>
        <w:t xml:space="preserve">   explorers    </w:t>
      </w:r>
      <w:r>
        <w:t xml:space="preserve">   festival    </w:t>
      </w:r>
      <w:r>
        <w:t xml:space="preserve">   forgiveness    </w:t>
      </w:r>
      <w:r>
        <w:t xml:space="preserve">   geography    </w:t>
      </w:r>
      <w:r>
        <w:t xml:space="preserve">   God    </w:t>
      </w:r>
      <w:r>
        <w:t xml:space="preserve">   GPS    </w:t>
      </w:r>
      <w:r>
        <w:t xml:space="preserve">   ice floe    </w:t>
      </w:r>
      <w:r>
        <w:t xml:space="preserve">   infinite    </w:t>
      </w:r>
      <w:r>
        <w:t xml:space="preserve">   Jack    </w:t>
      </w:r>
      <w:r>
        <w:t xml:space="preserve">   Jesus    </w:t>
      </w:r>
      <w:r>
        <w:t xml:space="preserve">   Jill    </w:t>
      </w:r>
      <w:r>
        <w:t xml:space="preserve">   north pole    </w:t>
      </w:r>
      <w:r>
        <w:t xml:space="preserve">   polar bear    </w:t>
      </w:r>
      <w:r>
        <w:t xml:space="preserve">   south pole    </w:t>
      </w:r>
      <w:r>
        <w:t xml:space="preserve">   thanks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103:12</dc:title>
  <dcterms:created xsi:type="dcterms:W3CDTF">2021-10-11T14:58:13Z</dcterms:created>
  <dcterms:modified xsi:type="dcterms:W3CDTF">2021-10-11T14:58:13Z</dcterms:modified>
</cp:coreProperties>
</file>