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heavenlyhome    </w:t>
      </w:r>
      <w:r>
        <w:t xml:space="preserve">   rewardsus    </w:t>
      </w:r>
      <w:r>
        <w:t xml:space="preserve">   slowtoanger    </w:t>
      </w:r>
      <w:r>
        <w:t xml:space="preserve">   redeems    </w:t>
      </w:r>
      <w:r>
        <w:t xml:space="preserve">   merciful    </w:t>
      </w:r>
      <w:r>
        <w:t xml:space="preserve">   gracious    </w:t>
      </w:r>
      <w:r>
        <w:t xml:space="preserve">   heals    </w:t>
      </w:r>
      <w:r>
        <w:t xml:space="preserve">   forgetnot    </w:t>
      </w:r>
      <w:r>
        <w:t xml:space="preserve">   forgiveness    </w:t>
      </w:r>
      <w:r>
        <w:t xml:space="preserve">   compassion    </w:t>
      </w:r>
      <w:r>
        <w:t xml:space="preserve">   Mercies    </w:t>
      </w:r>
      <w:r>
        <w:t xml:space="preserve">   benefits    </w:t>
      </w:r>
      <w:r>
        <w:t xml:space="preserve">   righteousness    </w:t>
      </w:r>
      <w:r>
        <w:t xml:space="preserve">   right    </w:t>
      </w:r>
      <w:r>
        <w:t xml:space="preserve">   BlesstheLord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103</dc:title>
  <dcterms:created xsi:type="dcterms:W3CDTF">2021-10-11T14:57:44Z</dcterms:created>
  <dcterms:modified xsi:type="dcterms:W3CDTF">2021-10-11T14:57:44Z</dcterms:modified>
</cp:coreProperties>
</file>