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103 - Praise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COMPASSION    </w:t>
      </w:r>
      <w:r>
        <w:t xml:space="preserve">   CREATION    </w:t>
      </w:r>
      <w:r>
        <w:t xml:space="preserve">   EARTH    </w:t>
      </w:r>
      <w:r>
        <w:t xml:space="preserve">   EVERLASTING    </w:t>
      </w:r>
      <w:r>
        <w:t xml:space="preserve">   FAITHFUL    </w:t>
      </w:r>
      <w:r>
        <w:t xml:space="preserve">   FOREVER    </w:t>
      </w:r>
      <w:r>
        <w:t xml:space="preserve">   FORGIVENESS    </w:t>
      </w:r>
      <w:r>
        <w:t xml:space="preserve">   GRACIOUS    </w:t>
      </w:r>
      <w:r>
        <w:t xml:space="preserve">   HEALING    </w:t>
      </w:r>
      <w:r>
        <w:t xml:space="preserve">   HEAVEN    </w:t>
      </w:r>
      <w:r>
        <w:t xml:space="preserve">   HOLY    </w:t>
      </w:r>
      <w:r>
        <w:t xml:space="preserve">   JUSTICE    </w:t>
      </w:r>
      <w:r>
        <w:t xml:space="preserve">   KINDNESS    </w:t>
      </w:r>
      <w:r>
        <w:t xml:space="preserve">   LORD    </w:t>
      </w:r>
      <w:r>
        <w:t xml:space="preserve">   LOVE    </w:t>
      </w:r>
      <w:r>
        <w:t xml:space="preserve">   MIGHTY    </w:t>
      </w:r>
      <w:r>
        <w:t xml:space="preserve">   PRAISE    </w:t>
      </w:r>
      <w:r>
        <w:t xml:space="preserve">   RIGHTEOUSNESS    </w:t>
      </w:r>
      <w:r>
        <w:t xml:space="preserve">   SALVATION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103 - Praise the Lord</dc:title>
  <dcterms:created xsi:type="dcterms:W3CDTF">2021-10-11T14:58:34Z</dcterms:created>
  <dcterms:modified xsi:type="dcterms:W3CDTF">2021-10-11T14:58:34Z</dcterms:modified>
</cp:coreProperties>
</file>