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night    </w:t>
      </w:r>
      <w:r>
        <w:t xml:space="preserve">   and    </w:t>
      </w:r>
      <w:r>
        <w:t xml:space="preserve">   day    </w:t>
      </w:r>
      <w:r>
        <w:t xml:space="preserve">   meditates    </w:t>
      </w:r>
      <w:r>
        <w:t xml:space="preserve">   he    </w:t>
      </w:r>
      <w:r>
        <w:t xml:space="preserve">   law    </w:t>
      </w:r>
      <w:r>
        <w:t xml:space="preserve">   his    </w:t>
      </w:r>
      <w:r>
        <w:t xml:space="preserve">   on    </w:t>
      </w:r>
      <w:r>
        <w:t xml:space="preserve">   the    </w:t>
      </w:r>
      <w:r>
        <w:t xml:space="preserve">   of    </w:t>
      </w:r>
      <w:r>
        <w:t xml:space="preserve">   in    </w:t>
      </w:r>
      <w:r>
        <w:t xml:space="preserve">   is    </w:t>
      </w:r>
      <w:r>
        <w:t xml:space="preserve">   delight    </w:t>
      </w:r>
      <w:r>
        <w:t xml:space="preserve">   whose    </w:t>
      </w:r>
      <w:r>
        <w:t xml:space="preserve">   man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1:1-2</dc:title>
  <dcterms:created xsi:type="dcterms:W3CDTF">2021-10-11T14:58:51Z</dcterms:created>
  <dcterms:modified xsi:type="dcterms:W3CDTF">2021-10-11T14:58:51Z</dcterms:modified>
</cp:coreProperties>
</file>