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1:1-2</w:t>
      </w:r>
    </w:p>
    <w:p>
      <w:pPr>
        <w:pStyle w:val="Questions"/>
      </w:pPr>
      <w:r>
        <w:t xml:space="preserve">1. DLTIEGH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ORLD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ADTTIMEE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NHIGT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KWTEHLA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NATHTEDS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TTSEIHT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NEINSR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LCFUNROS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BSEDSEL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OCLEUNS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LUYOGDN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1:1-2</dc:title>
  <dcterms:created xsi:type="dcterms:W3CDTF">2021-10-11T14:57:33Z</dcterms:created>
  <dcterms:modified xsi:type="dcterms:W3CDTF">2021-10-11T14:57:33Z</dcterms:modified>
</cp:coreProperties>
</file>